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5-2156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Вишневского Али </w:t>
      </w:r>
      <w:r>
        <w:rPr>
          <w:rFonts w:ascii="Times New Roman" w:eastAsia="Times New Roman" w:hAnsi="Times New Roman" w:cs="Times New Roman"/>
          <w:sz w:val="28"/>
          <w:szCs w:val="28"/>
        </w:rPr>
        <w:t>Адалат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Вишневский </w:t>
      </w:r>
      <w:r>
        <w:rPr>
          <w:rFonts w:ascii="Times New Roman" w:eastAsia="Times New Roman" w:hAnsi="Times New Roman" w:cs="Times New Roman"/>
          <w:sz w:val="28"/>
          <w:szCs w:val="28"/>
        </w:rPr>
        <w:t>А.А.о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проживающий по адресу: </w:t>
      </w:r>
      <w:r>
        <w:rPr>
          <w:rStyle w:val="cat-UserDefinedgrp-35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86250827038652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Вишневский </w:t>
      </w:r>
      <w:r>
        <w:rPr>
          <w:rFonts w:ascii="Times New Roman" w:eastAsia="Times New Roman" w:hAnsi="Times New Roman" w:cs="Times New Roman"/>
          <w:sz w:val="28"/>
          <w:szCs w:val="28"/>
        </w:rPr>
        <w:t>А.А.о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Вишневского </w:t>
      </w:r>
      <w:r>
        <w:rPr>
          <w:rFonts w:ascii="Times New Roman" w:eastAsia="Times New Roman" w:hAnsi="Times New Roman" w:cs="Times New Roman"/>
          <w:sz w:val="28"/>
          <w:szCs w:val="28"/>
        </w:rPr>
        <w:t>А.А.о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Вишневского </w:t>
      </w:r>
      <w:r>
        <w:rPr>
          <w:rFonts w:ascii="Times New Roman" w:eastAsia="Times New Roman" w:hAnsi="Times New Roman" w:cs="Times New Roman"/>
          <w:sz w:val="28"/>
          <w:szCs w:val="28"/>
        </w:rPr>
        <w:t>А.А.о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24.11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86250827038652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09.09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Вишневского </w:t>
      </w:r>
      <w:r>
        <w:rPr>
          <w:rFonts w:ascii="Times New Roman" w:eastAsia="Times New Roman" w:hAnsi="Times New Roman" w:cs="Times New Roman"/>
          <w:sz w:val="28"/>
          <w:szCs w:val="28"/>
        </w:rPr>
        <w:t>А.А.о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Вишневского </w:t>
      </w:r>
      <w:r>
        <w:rPr>
          <w:rFonts w:ascii="Times New Roman" w:eastAsia="Times New Roman" w:hAnsi="Times New Roman" w:cs="Times New Roman"/>
          <w:sz w:val="28"/>
          <w:szCs w:val="28"/>
        </w:rPr>
        <w:t>А.А.о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Вишневского Али </w:t>
      </w:r>
      <w:r>
        <w:rPr>
          <w:rFonts w:ascii="Times New Roman" w:eastAsia="Times New Roman" w:hAnsi="Times New Roman" w:cs="Times New Roman"/>
          <w:sz w:val="28"/>
          <w:szCs w:val="28"/>
        </w:rPr>
        <w:t>Адалат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 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декабря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2156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0412365400665021562520155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6">
    <w:name w:val="cat-UserDefined grp-35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